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52D3F">
      <w:pPr>
        <w:pStyle w:val="3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西昌民族幼儿师范高等专科学校</w:t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“儿童营养与健康管理”微专业报名表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60"/>
        <w:gridCol w:w="2160"/>
        <w:gridCol w:w="2160"/>
      </w:tblGrid>
      <w:tr w14:paraId="59A7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268AA16E">
            <w:pPr>
              <w:spacing w:after="0" w:line="240" w:lineRule="auto"/>
              <w:jc w:val="center"/>
            </w:pPr>
            <w:r>
              <w:t>姓  名</w:t>
            </w:r>
          </w:p>
        </w:tc>
        <w:tc>
          <w:tcPr>
            <w:tcW w:w="2060" w:type="dxa"/>
          </w:tcPr>
          <w:p w14:paraId="6FBA41C3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14:paraId="1407B471">
            <w:pPr>
              <w:spacing w:after="0" w:line="240" w:lineRule="auto"/>
              <w:jc w:val="center"/>
            </w:pPr>
            <w:r>
              <w:t>性  别</w:t>
            </w:r>
          </w:p>
        </w:tc>
        <w:tc>
          <w:tcPr>
            <w:tcW w:w="2160" w:type="dxa"/>
          </w:tcPr>
          <w:p w14:paraId="1AF2C7A4">
            <w:pPr>
              <w:spacing w:after="0" w:line="240" w:lineRule="auto"/>
            </w:pPr>
          </w:p>
        </w:tc>
      </w:tr>
      <w:tr w14:paraId="28B0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3E0E548E">
            <w:pPr>
              <w:spacing w:after="0" w:line="240" w:lineRule="auto"/>
              <w:jc w:val="center"/>
            </w:pPr>
            <w:r>
              <w:t>学  号</w:t>
            </w:r>
          </w:p>
        </w:tc>
        <w:tc>
          <w:tcPr>
            <w:tcW w:w="2060" w:type="dxa"/>
          </w:tcPr>
          <w:p w14:paraId="336F667A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14:paraId="2DEDD770">
            <w:pPr>
              <w:spacing w:after="0" w:line="240" w:lineRule="auto"/>
              <w:jc w:val="center"/>
            </w:pPr>
            <w:r>
              <w:t>年  级</w:t>
            </w:r>
          </w:p>
        </w:tc>
        <w:tc>
          <w:tcPr>
            <w:tcW w:w="2160" w:type="dxa"/>
          </w:tcPr>
          <w:p w14:paraId="5474E711">
            <w:pPr>
              <w:spacing w:after="0" w:line="240" w:lineRule="auto"/>
            </w:pPr>
          </w:p>
        </w:tc>
      </w:tr>
      <w:tr w14:paraId="1C4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60E73F1E">
            <w:pPr>
              <w:spacing w:after="0" w:line="240" w:lineRule="auto"/>
              <w:jc w:val="center"/>
            </w:pPr>
            <w:r>
              <w:t>系  部</w:t>
            </w:r>
          </w:p>
        </w:tc>
        <w:tc>
          <w:tcPr>
            <w:tcW w:w="2060" w:type="dxa"/>
          </w:tcPr>
          <w:p w14:paraId="2DC30CDB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14:paraId="67B9ED49">
            <w:pPr>
              <w:spacing w:after="0" w:line="240" w:lineRule="auto"/>
              <w:jc w:val="center"/>
            </w:pPr>
            <w:r>
              <w:t>主修专业</w:t>
            </w:r>
          </w:p>
        </w:tc>
        <w:tc>
          <w:tcPr>
            <w:tcW w:w="2160" w:type="dxa"/>
          </w:tcPr>
          <w:p w14:paraId="6A6A6252">
            <w:pPr>
              <w:spacing w:after="0" w:line="240" w:lineRule="auto"/>
            </w:pPr>
          </w:p>
        </w:tc>
      </w:tr>
      <w:tr w14:paraId="77A3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3B30AD9C">
            <w:pPr>
              <w:spacing w:after="0" w:line="240" w:lineRule="auto"/>
              <w:jc w:val="center"/>
            </w:pPr>
            <w:r>
              <w:t>联系方式</w:t>
            </w:r>
          </w:p>
        </w:tc>
        <w:tc>
          <w:tcPr>
            <w:tcW w:w="2060" w:type="dxa"/>
          </w:tcPr>
          <w:p w14:paraId="039D89AB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14:paraId="6F17229F">
            <w:pPr>
              <w:spacing w:after="0" w:line="240" w:lineRule="auto"/>
              <w:jc w:val="center"/>
            </w:pPr>
            <w:r>
              <w:t>是否有不及格课程（请如实填写）</w:t>
            </w:r>
          </w:p>
        </w:tc>
        <w:tc>
          <w:tcPr>
            <w:tcW w:w="2160" w:type="dxa"/>
          </w:tcPr>
          <w:p w14:paraId="14FB346F">
            <w:pPr>
              <w:spacing w:after="0" w:line="240" w:lineRule="auto"/>
            </w:pPr>
            <w:r>
              <w:t>□是  □否</w:t>
            </w:r>
          </w:p>
        </w:tc>
      </w:tr>
      <w:tr w14:paraId="1901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260" w:type="dxa"/>
          </w:tcPr>
          <w:p w14:paraId="4A723D3B">
            <w:pPr>
              <w:spacing w:after="0" w:line="240" w:lineRule="auto"/>
              <w:jc w:val="center"/>
            </w:pPr>
            <w:r>
              <w:t>获奖情况</w:t>
            </w:r>
          </w:p>
        </w:tc>
        <w:tc>
          <w:tcPr>
            <w:tcW w:w="6380" w:type="dxa"/>
            <w:gridSpan w:val="3"/>
          </w:tcPr>
          <w:p w14:paraId="5A596936">
            <w:pPr>
              <w:spacing w:after="0" w:line="240" w:lineRule="auto"/>
            </w:pPr>
            <w:bookmarkStart w:id="0" w:name="_GoBack"/>
            <w:bookmarkEnd w:id="0"/>
          </w:p>
        </w:tc>
      </w:tr>
      <w:tr w14:paraId="1F20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260" w:type="dxa"/>
          </w:tcPr>
          <w:p w14:paraId="5C0B046F">
            <w:pPr>
              <w:spacing w:after="0" w:line="240" w:lineRule="auto"/>
              <w:jc w:val="center"/>
            </w:pPr>
            <w:r>
              <w:t>个人优势与报名理由</w:t>
            </w:r>
          </w:p>
        </w:tc>
        <w:tc>
          <w:tcPr>
            <w:tcW w:w="6380" w:type="dxa"/>
            <w:gridSpan w:val="3"/>
          </w:tcPr>
          <w:p w14:paraId="7FB48F59">
            <w:pPr>
              <w:spacing w:after="0" w:line="240" w:lineRule="auto"/>
            </w:pPr>
          </w:p>
        </w:tc>
      </w:tr>
      <w:tr w14:paraId="6A54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260" w:type="dxa"/>
          </w:tcPr>
          <w:p w14:paraId="4F4871B2">
            <w:pPr>
              <w:spacing w:after="0" w:line="240" w:lineRule="auto"/>
              <w:jc w:val="center"/>
            </w:pPr>
            <w:r>
              <w:t>参与过的相关实践或公益活动</w:t>
            </w:r>
          </w:p>
        </w:tc>
        <w:tc>
          <w:tcPr>
            <w:tcW w:w="6380" w:type="dxa"/>
            <w:gridSpan w:val="3"/>
          </w:tcPr>
          <w:p w14:paraId="265A8A04">
            <w:pPr>
              <w:spacing w:after="0" w:line="240" w:lineRule="auto"/>
            </w:pPr>
          </w:p>
        </w:tc>
      </w:tr>
    </w:tbl>
    <w:p w14:paraId="775E07CD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8E1756D"/>
    <w:rsid w:val="3998008B"/>
    <w:rsid w:val="50A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1047</Characters>
  <Lines>0</Lines>
  <Paragraphs>0</Paragraphs>
  <TotalTime>9</TotalTime>
  <ScaleCrop>false</ScaleCrop>
  <LinksUpToDate>false</LinksUpToDate>
  <CharactersWithSpaces>1057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宁显梅</cp:lastModifiedBy>
  <dcterms:modified xsi:type="dcterms:W3CDTF">2025-07-11T02:28:06Z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eyJoZGlkIjoiYzZkNzQ4ZWFiZmQ4NTRhOWRkZTk3YTMwMjlmMmZhYmUiLCJ1c2VySWQiOiIxNjYwOTA2Mjc5In0=</vt:lpwstr>
  </property>
  <property fmtid="{D5CDD505-2E9C-101B-9397-08002B2CF9AE}" pid="3" name="KSOProductBuildVer">
    <vt:lpwstr>2052-12.1.0.21541</vt:lpwstr>
  </property>
  <property fmtid="{D5CDD505-2E9C-101B-9397-08002B2CF9AE}" pid="4" name="ICV">
    <vt:lpwstr>460739FA8E7F46699974DBEC66033D5C_13</vt:lpwstr>
  </property>
</Properties>
</file>